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发现孩子的情商与情商训练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发现孩子的情商与情商训练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本书出售、求购地址：https://www.jiaokey.com/book/detail/90064919.html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关键词搜索：https://www.jiaokey.com/tag/发现孩子的情商与情商训练.html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