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专家谈现代教子方法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专家谈现代教子方法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本书出售、求购地址：https://www.jiaokey.com/book/detail/90064918.html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关键词搜索：https://www.jiaokey.com/tag/专家谈现代教子方法.html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