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专家教育孩子的300秘方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专家教育孩子的300秘方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本书出售、求购地址：https://www.jiaokey.com/book/detail/90064917.html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关键词搜索：https://www.jiaokey.com/tag/专家教育孩子的300秘方.html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