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圆融处世的222个妙处方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圆融处世的222个妙处方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本书出售、求购地址：https://www.jiaokey.com/book/detail/90064903.html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关键词搜索：https://www.jiaokey.com/tag/圆融处世的222个妙处方.html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