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跨入白领的50条阳光通道</w:t>
      </w:r>
    </w:p>
    <w:p>
      <w:r>
        <w:rPr>
          <w:rFonts w:ascii="宋体" w:hAnsi="宋体" w:eastAsia="宋体"/>
          <w:sz w:val="24"/>
        </w:rPr>
        <w:t>刘烨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跨入白领的50条阳光通道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本书出售、求购地址：https://www.jiaokey.com/book/detail/90064901.html</w:t>
      </w:r>
    </w:p>
    <w:p>
      <w:r>
        <w:t>更多相关图书推荐：https://www.jiaokey.com</w:t>
      </w:r>
    </w:p>
    <w:p>
      <w:r>
        <w:t>刘烨 其他作品：https://www.jiaokey.com/tag/刘烨.html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关键词搜索：https://www.jiaokey.com/tag/跨入白领的50条阳光通道.html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