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钟馗全传·韩湘子全传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钟馗全传·韩湘子全传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本书出售、求购地址：https://www.jiaokey.com/book/detail/90064882.html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关键词搜索：https://www.jiaokey.com/tag/钟馗全传·韩湘子全传.html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