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人物志·政训·康熙政要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人物志·政训·康熙政要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关键词搜索：https://www.jiaokey.com/tag/人物志·政训·康熙政要.html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