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清史演义（二）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清史演义（二）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本书出售、求购地址：https://www.jiaokey.com/book/detail/90064769.html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关键词搜索：https://www.jiaokey.com/tag/清史演义（二）.html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