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拍案惊奇（下）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拍案惊奇（下）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本书出售、求购地址：https://www.jiaokey.com/book/detail/90064762.html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关键词搜索：https://www.jiaokey.com/tag/拍案惊奇（下）.html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