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拍案惊奇（上）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拍案惊奇（上）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本书出售、求购地址：https://www.jiaokey.com/book/detail/90064761.html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关键词搜索：https://www.jiaokey.com/tag/拍案惊奇（上）.html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