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南北史演义（二）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南北史演义（二）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本书出售、求购地址：https://www.jiaokey.com/book/detail/90064758.html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关键词搜索：https://www.jiaokey.com/tag/南北史演义（二）.html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