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名家解读 儒林外史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名家解读 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本书出售、求购地址：https://www.jiaokey.com/book/detail/90064752.html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关键词搜索：https://www.jiaokey.com/tag/名家解读 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