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列女传（二）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列女传（二）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本书出售、求购地址：https://www.jiaokey.com/book/detail/90064730.html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关键词搜索：https://www.jiaokey.com/tag/列女传（二）.html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