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练兵实纪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练兵实纪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本书出售、求购地址：https://www.jiaokey.com/book/detail/90064727.html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关键词搜索：https://www.jiaokey.com/tag/练兵实纪.html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