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乐府诗集下部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乐府诗集下部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本书出售、求购地址：https://www.jiaokey.com/book/detail/90064717.html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关键词搜索：https://www.jiaokey.com/tag/乐府诗集下部.html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