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老子道经德校释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老子道经德校释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本书出售、求购地址：https://www.jiaokey.com/book/detail/90064715.html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关键词搜索：https://www.jiaokey.com/tag/老子道经德校释.html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