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老子白话今译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老子白话今译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本书出售、求购地址：https://www.jiaokey.com/book/detail/90064714.html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关键词搜索：https://www.jiaokey.com/tag/老子白话今译.html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