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开辟演义·前后七国志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开辟演义·前后七国志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本书出售、求购地址：https://www.jiaokey.com/book/detail/90064710.html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关键词搜索：https://www.jiaokey.com/tag/开辟演义·前后七国志.html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