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近思录太极图说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近思录太极图说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本书出售、求购地址：https://www.jiaokey.com/book/detail/90064709.html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关键词搜索：https://www.jiaokey.com/tag/近思录太极图说.html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