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黄帝内经--素问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黄帝内经--素问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关键词搜索：https://www.jiaokey.com/tag/黄帝内经--素问.html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