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黄帝内经--灵枢经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黄帝内经--灵枢经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本书出售、求购地址：https://www.jiaokey.com/book/detail/90064702.html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关键词搜索：https://www.jiaokey.com/tag/黄帝内经--灵枢经.html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