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横生斜长集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横生斜长集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本书出售、求购地址：https://www.jiaokey.com/book/detail/90064697.html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关键词搜索：https://www.jiaokey.com/tag/横生斜长集.html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