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海内十洲三岛记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海内十洲三岛记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本书出售、求购地址：https://www.jiaokey.com/book/detail/90064695.html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关键词搜索：https://www.jiaokey.com/tag/海内十洲三岛记.html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