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关汉卿戏典集导读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关汉卿戏典集导读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关键词搜索：https://www.jiaokey.com/tag/关汉卿戏典集导读.html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