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佛说摩呵般若波罗蜜多心经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佛说摩呵般若波罗蜜多心经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本书出售、求购地址：https://www.jiaokey.com/book/detail/90064689.html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关键词搜索：https://www.jiaokey.com/tag/佛说摩呵般若波罗蜜多心经.html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