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氾胜之书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氾胜之书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本书出售、求购地址：https://www.jiaokey.com/book/detail/90064684.html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关键词搜索：https://www.jiaokey.com/tag/氾胜之书.html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