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翠微先生北征录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翠微先生北征录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关键词搜索：https://www.jiaokey.com/tag/翠微先生北征录.html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