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传世名著百部之文心雕龙千家诗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传世名著百部之文心雕龙千家诗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本书出售、求购地址：https://www.jiaokey.com/book/detail/90064670.html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关键词搜索：https://www.jiaokey.com/tag/传世名著百部之文心雕龙千家诗.html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