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传世名著百部之郑板桥家书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传世名著百部之郑板桥家书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本书出售、求购地址：https://www.jiaokey.com/book/detail/90064666.html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关键词搜索：https://www.jiaokey.com/tag/传世名著百部之郑板桥家书.html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