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传世名著百部-（第5卷）盐铁论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传世名著百部-（第5卷）盐铁论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本书出售、求购地址：https://www.jiaokey.com/book/detail/90064661.html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关键词搜索：https://www.jiaokey.com/tag/传世名著百部-（第5卷）盐铁论.html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