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传世名著百部-（第27卷）抱朴子内篇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传世名著百部-（第27卷）抱朴子内篇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本书出售、求购地址：https://www.jiaokey.com/book/detail/90064654.html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关键词搜索：https://www.jiaokey.com/tag/传世名著百部-（第27卷）抱朴子内篇.html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