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传世名著百部-（第18卷）论语学经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传世名著百部-（第18卷）论语学经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本书出售、求购地址：https://www.jiaokey.com/book/detail/90064647.html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关键词搜索：https://www.jiaokey.com/tag/传世名著百部-（第18卷）论语学经.html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