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禅林僧宝传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禅林僧宝传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本书出售、求购地址：https://www.jiaokey.com/book/detail/90064644.html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关键词搜索：https://www.jiaokey.com/tag/禅林僧宝传.html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