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百家针灸歌赋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百家针灸歌赋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关键词搜索：https://www.jiaokey.com/tag/百家针灸歌赋.html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