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白居易全集（二）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白居易全集（二）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本书出售、求购地址：https://www.jiaokey.com/book/detail/90064638.html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关键词搜索：https://www.jiaokey.com/tag/白居易全集（二）.html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