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书名：文明的冲突与世界秩序的重建</w:t>
      </w:r>
    </w:p>
    <w:p>
      <w:r>
        <w:t>作者：萨缪尔·亨廷顿</w:t>
      </w:r>
    </w:p>
    <w:p>
      <w:r>
        <w:t>出版社：伊犁人民出版社</w:t>
      </w:r>
    </w:p>
    <w:p>
      <w:r>
        <w:t>出版日期：2004年04月25日</w:t>
      </w:r>
    </w:p>
    <w:p>
      <w:r>
        <w:t>总页数：170</w:t>
      </w:r>
    </w:p>
    <w:p>
      <w:r>
        <w:t>更多请访问教客网: www.jiaokey.com</w:t>
      </w:r>
    </w:p>
    <w:p>
      <w:r>
        <w:t>文明的冲突与世界秩序的重建 评论地址：https://www.jiaokey.com/book/detail/90064610.html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