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北大经典论文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北大经典论文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本书出售、求购地址：https://www.jiaokey.com/book/detail/90064571.html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关键词搜索：https://www.jiaokey.com/tag/北大经典论文.html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