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（法）巴尔扎克原著何光伟改写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（法）巴尔扎克原著何光伟改写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本书出售、求购地址：https://www.jiaokey.com/book/detail/90064482.html</w:t>
      </w:r>
    </w:p>
    <w:p>
      <w:r>
        <w:t>更多相关图书推荐：https://www.jiaokey.com</w:t>
      </w:r>
    </w:p>
    <w:p>
      <w:r>
        <w:t>（法）巴尔扎克原著何光伟改写 其他作品：https://www.jiaokey.com/tag/（法）巴尔扎克原著何光伟改写.html</w:t>
      </w:r>
    </w:p>
    <w:p>
      <w:r>
        <w:t>西藏人民出版社 出版图书：https://www.jiaokey.com/tag/西藏人民出版社.html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