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尼尔斯骑鹅历险记（二）</w:t>
      </w:r>
    </w:p>
    <w:p>
      <w:r>
        <w:rPr>
          <w:rFonts w:ascii="宋体" w:hAnsi="宋体" w:eastAsia="宋体"/>
          <w:sz w:val="24"/>
        </w:rPr>
        <w:t>〔瑞典〕塞尔玛·拉格洛芙著胡德刚编译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尼尔斯骑鹅历险记（二）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〔瑞典〕塞尔玛·拉格洛芙著胡德刚编译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2005-01-26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本书出售、求购地址：https://www.jiaokey.com/book/detail/90064365.html</w:t>
      </w:r>
    </w:p>
    <w:p>
      <w:r>
        <w:t>更多相关图书推荐：https://www.jiaokey.com</w:t>
      </w:r>
    </w:p>
    <w:p>
      <w:r>
        <w:t>〔瑞典〕塞尔玛·拉格洛芙著胡德刚编译 其他作品：https://www.jiaokey.com/tag/〔瑞典〕塞尔玛·拉格洛芙著胡德刚编译.html</w:t>
      </w:r>
    </w:p>
    <w:p>
      <w:r>
        <w:t>中国文化艺术出版社 出版图书：https://www.jiaokey.com/tag/中国文化艺术出版社.html</w:t>
      </w:r>
    </w:p>
    <w:p>
      <w:r>
        <w:t>关键词搜索：https://www.jiaokey.com/tag/尼尔斯骑鹅历险记（二）.html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