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敏豪森奇游历险记</w:t>
      </w:r>
    </w:p>
    <w:p>
      <w:r>
        <w:rPr>
          <w:rFonts w:ascii="宋体" w:hAnsi="宋体" w:eastAsia="宋体"/>
          <w:sz w:val="24"/>
        </w:rPr>
        <w:t>（德）毕格尔等齐林华编绎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敏豪森奇游历险记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（德）毕格尔等齐林华编绎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2005-01-13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本书出售、求购地址：https://www.jiaokey.com/book/detail/90064362.html</w:t>
      </w:r>
    </w:p>
    <w:p>
      <w:r>
        <w:t>更多相关图书推荐：https://www.jiaokey.com</w:t>
      </w:r>
    </w:p>
    <w:p>
      <w:r>
        <w:t>（德）毕格尔等齐林华编绎 其他作品：https://www.jiaokey.com/tag/（德）毕格尔等齐林华编绎.html</w:t>
      </w:r>
    </w:p>
    <w:p>
      <w:r>
        <w:t>新疆青少年出版社 出版图书：https://www.jiaokey.com/tag/新疆青少年出版社.html</w:t>
      </w:r>
    </w:p>
    <w:p>
      <w:r>
        <w:t>关键词搜索：https://www.jiaokey.com/tag/敏豪森奇游历险记.html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