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向北大学子取经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向北大学子取经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本书出售、求购地址：https://www.jiaokey.com/book/detail/90064293.html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关键词搜索：https://www.jiaokey.com/tag/向北大学子取经.html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