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向人大学子取经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向人大学子取经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本书出售、求购地址：https://www.jiaokey.com/book/detail/90064286.html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关键词搜索：https://www.jiaokey.com/tag/向人大学子取经.html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