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提高孩子学习兴趣的24大绝招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提高孩子学习兴趣的24大绝招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本书出售、求购地址：https://www.jiaokey.com/book/detail/90064270.html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关键词搜索：https://www.jiaokey.com/tag/提高孩子学习兴趣的24大绝招.html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