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官场沉浮录——女记者法眼观中国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官场沉浮录——女记者法眼观中国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本书出售、求购地址：https://www.jiaokey.com/book/detail/90064238.html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关键词搜索：https://www.jiaokey.com/tag/官场沉浮录——女记者法眼观中国.html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