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进化思想史</w:t>
      </w:r>
    </w:p>
    <w:p>
      <w:r>
        <w:rPr>
          <w:rFonts w:ascii="宋体" w:hAnsi="宋体" w:eastAsia="宋体"/>
          <w:sz w:val="24"/>
        </w:rPr>
        <w:t>皮特·J·鲍勒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皮特·J·鲍勒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本书出售、求购地址：https://www.jiaokey.com/book/detail/90064110.html</w:t>
      </w:r>
    </w:p>
    <w:p>
      <w:r>
        <w:t>更多相关图书推荐：https://www.jiaokey.com</w:t>
      </w:r>
    </w:p>
    <w:p>
      <w:r>
        <w:t>皮特·J·鲍勒 其他作品：https://www.jiaokey.com/tag/皮特·J·鲍勒.html</w:t>
      </w:r>
    </w:p>
    <w:p>
      <w:r>
        <w:t>西藏人民出版社 出版图书：https://www.jiaokey.com/tag/西藏人民出版社.html</w:t>
      </w:r>
    </w:p>
    <w:p>
      <w:r>
        <w:t>关键词搜索：https://www.jiaokey.com/tag/进化思想史.html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