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全球化陷阱</w:t>
      </w:r>
    </w:p>
    <w:p>
      <w:r>
        <w:rPr>
          <w:rFonts w:ascii="宋体" w:hAnsi="宋体" w:eastAsia="宋体"/>
          <w:sz w:val="24"/>
        </w:rPr>
        <w:t>汉斯－彼得·马丁、哈拉尔特·舒曼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汉斯－彼得·马丁、哈拉尔特·舒曼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2004-07-29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本书出售、求购地址：https://www.jiaokey.com/book/detail/90064081.html</w:t>
      </w:r>
    </w:p>
    <w:p>
      <w:r>
        <w:t>更多相关图书推荐：https://www.jiaokey.com</w:t>
      </w:r>
    </w:p>
    <w:p>
      <w:r>
        <w:t>汉斯－彼得·马丁、哈拉尔特·舒曼 其他作品：https://www.jiaokey.com/tag/汉斯－彼得·马丁、哈拉尔特·舒曼.html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关键词搜索：https://www.jiaokey.com/tag/全球化陷阱.html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