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决定一生的九种习惯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决定一生的九种习惯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本书出售、求购地址：https://www.jiaokey.com/book/detail/90063874.html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延边教育出版社ue004 出版图书：https://www.jiaokey.com/tag/延边教育出版社ue004.html</w:t>
      </w:r>
    </w:p>
    <w:p>
      <w:r>
        <w:t>关键词搜索：https://www.jiaokey.com/tag/决定一生的九种习惯.html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