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书名：灯下漫笔</w:t>
      </w:r>
    </w:p>
    <w:p>
      <w:r>
        <w:t>作者：刘桃编著</w:t>
      </w:r>
    </w:p>
    <w:p>
      <w:r>
        <w:t>出版社：青海人民出版社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灯下漫笔 评论地址：https://www.jiaokey.com/book/detail/90063838.html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