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书名：让你的孩子成为人中龙凤</w:t>
      </w:r>
    </w:p>
    <w:p>
      <w:r>
        <w:t>作者：三山编著</w:t>
      </w:r>
    </w:p>
    <w:p>
      <w:r>
        <w:t>出版社：海潮出版社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让你的孩子成为人中龙凤 评论地址：https://www.jiaokey.com/book/detail/90063736.html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