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大学生风花雪月之深情日子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大学生风花雪月之深情日子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本书出售、求购地址：https://www.jiaokey.com/book/detail/90063638.html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关键词搜索：https://www.jiaokey.com/tag/大学生风花雪月之深情日子.html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